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EFEE" w14:textId="77777777" w:rsidR="00B93847" w:rsidRDefault="00000000">
      <w:pPr>
        <w:jc w:val="center"/>
      </w:pPr>
      <w:r>
        <w:rPr>
          <w:b/>
          <w:sz w:val="40"/>
        </w:rPr>
        <w:t>📸 EVENT PHOTOGRAPHY &amp; VIDEO NOTICE 🎥</w:t>
      </w:r>
    </w:p>
    <w:p w14:paraId="02D16B89" w14:textId="0147437E" w:rsidR="00B93847" w:rsidRDefault="00000000">
      <w:pPr>
        <w:jc w:val="center"/>
      </w:pPr>
      <w:r>
        <w:rPr>
          <w:i/>
        </w:rPr>
        <w:t xml:space="preserve">Presented by </w:t>
      </w:r>
      <w:r w:rsidR="003A45C4" w:rsidRPr="003A45C4">
        <w:rPr>
          <w:b/>
          <w:bCs/>
          <w:i/>
        </w:rPr>
        <w:t>“YOUR CLUBS NAME HERE”</w:t>
      </w:r>
      <w:r w:rsidR="003A45C4">
        <w:rPr>
          <w:i/>
        </w:rPr>
        <w:t xml:space="preserve"> </w:t>
      </w:r>
      <w:r>
        <w:rPr>
          <w:i/>
        </w:rPr>
        <w:t>&amp; District 4-C5 Lions Clubs</w:t>
      </w:r>
    </w:p>
    <w:p w14:paraId="371713CD" w14:textId="1DD6C216" w:rsidR="00B93847" w:rsidRDefault="00000000">
      <w:r>
        <w:t>By entering this event area, you acknowledge that photography, video, and audio recordings may be taken for promotional, archival, and marketing purposes.</w:t>
      </w:r>
      <w:r>
        <w:br/>
      </w:r>
      <w:r>
        <w:br/>
        <w:t xml:space="preserve">Your presence constitutes your consent to be photographed, filmed, and/or recorded, and for these images and recordings to be used by </w:t>
      </w:r>
      <w:r w:rsidR="003A45C4" w:rsidRPr="003A45C4">
        <w:rPr>
          <w:b/>
          <w:bCs/>
          <w:i/>
        </w:rPr>
        <w:t>“YOUR CLUBS NAME HERE</w:t>
      </w:r>
      <w:r>
        <w:t>, District 4-C5 Lions Clubs, and affiliated partners in publications, social media, websites, and other promotional materials without compensation or further notice.</w:t>
      </w:r>
      <w:r>
        <w:br/>
      </w:r>
      <w:r>
        <w:br/>
        <w:t xml:space="preserve">If you do not wish to be recorded or photographed, please inform a </w:t>
      </w:r>
      <w:r w:rsidR="003A45C4" w:rsidRPr="003A45C4">
        <w:rPr>
          <w:b/>
          <w:bCs/>
          <w:i/>
        </w:rPr>
        <w:t>“YOUR CLUBS NAME HERE</w:t>
      </w:r>
      <w:r w:rsidR="003A45C4">
        <w:t xml:space="preserve"> </w:t>
      </w:r>
      <w:r>
        <w:t>representative at the welcome booth.</w:t>
      </w:r>
    </w:p>
    <w:p w14:paraId="0B5F7FB0" w14:textId="77777777" w:rsidR="00B93847" w:rsidRDefault="00000000">
      <w:pPr>
        <w:jc w:val="center"/>
      </w:pPr>
      <w:r>
        <w:rPr>
          <w:b/>
        </w:rPr>
        <w:t>Thank you for being part of this special event!</w:t>
      </w:r>
    </w:p>
    <w:p w14:paraId="69B22FBE" w14:textId="3FC2B17B" w:rsidR="00B93847" w:rsidRDefault="003A45C4">
      <w:pPr>
        <w:jc w:val="center"/>
      </w:pPr>
      <w:r w:rsidRPr="003A45C4">
        <w:rPr>
          <w:b/>
          <w:bCs/>
          <w:i/>
        </w:rPr>
        <w:t>“YOUR CLUBS NAME HERE</w:t>
      </w:r>
      <w:r>
        <w:t xml:space="preserve"> </w:t>
      </w:r>
      <w:r w:rsidR="00000000">
        <w:t>| District 4-C5 Lions | Lions Clubs International</w:t>
      </w:r>
    </w:p>
    <w:sectPr w:rsidR="00B9384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4043069">
    <w:abstractNumId w:val="8"/>
  </w:num>
  <w:num w:numId="2" w16cid:durableId="1398362260">
    <w:abstractNumId w:val="6"/>
  </w:num>
  <w:num w:numId="3" w16cid:durableId="1583755646">
    <w:abstractNumId w:val="5"/>
  </w:num>
  <w:num w:numId="4" w16cid:durableId="773552986">
    <w:abstractNumId w:val="4"/>
  </w:num>
  <w:num w:numId="5" w16cid:durableId="1715420965">
    <w:abstractNumId w:val="7"/>
  </w:num>
  <w:num w:numId="6" w16cid:durableId="249169281">
    <w:abstractNumId w:val="3"/>
  </w:num>
  <w:num w:numId="7" w16cid:durableId="2047410918">
    <w:abstractNumId w:val="2"/>
  </w:num>
  <w:num w:numId="8" w16cid:durableId="1697073020">
    <w:abstractNumId w:val="1"/>
  </w:num>
  <w:num w:numId="9" w16cid:durableId="200292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6D29"/>
    <w:rsid w:val="0029639D"/>
    <w:rsid w:val="00326F90"/>
    <w:rsid w:val="003A45C4"/>
    <w:rsid w:val="00AA1D8D"/>
    <w:rsid w:val="00B47730"/>
    <w:rsid w:val="00B9384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C8165"/>
  <w14:defaultImageDpi w14:val="300"/>
  <w15:docId w15:val="{5327F1A1-5516-4030-AA0E-1ED04535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DEANNA DYSON</cp:lastModifiedBy>
  <cp:revision>2</cp:revision>
  <dcterms:created xsi:type="dcterms:W3CDTF">2026-02-01T00:14:00Z</dcterms:created>
  <dcterms:modified xsi:type="dcterms:W3CDTF">2026-02-01T00:14:00Z</dcterms:modified>
  <cp:category/>
</cp:coreProperties>
</file>