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658F" w14:textId="77777777" w:rsidR="007A4693" w:rsidRPr="00BA5834" w:rsidRDefault="00000000">
      <w:pPr>
        <w:pStyle w:val="Heading1"/>
      </w:pPr>
      <w:r w:rsidRPr="00BA5834">
        <w:t>Your Club’s Name Here</w:t>
      </w:r>
    </w:p>
    <w:p w14:paraId="76D4CD1A" w14:textId="65FC5192" w:rsidR="007A4693" w:rsidRDefault="00000000">
      <w:pPr>
        <w:pStyle w:val="Heading2"/>
      </w:pPr>
      <w:r>
        <w:t>Photography, Videography &amp; Media Release of Liability</w:t>
      </w:r>
      <w:r w:rsidR="00272DD0">
        <w:t xml:space="preserve"> -</w:t>
      </w:r>
    </w:p>
    <w:p w14:paraId="5CCD5A73" w14:textId="77777777" w:rsidR="007A4693" w:rsidRDefault="00000000" w:rsidP="00272DD0">
      <w:pPr>
        <w:pStyle w:val="IntenseQuote"/>
        <w:ind w:left="0"/>
      </w:pPr>
      <w:r>
        <w:t>For Promotional, Fundraising, and Advertising Use</w:t>
      </w:r>
    </w:p>
    <w:p w14:paraId="6D6F796F" w14:textId="77777777" w:rsidR="00272DD0" w:rsidRPr="00272DD0" w:rsidRDefault="00272DD0" w:rsidP="00272DD0"/>
    <w:p w14:paraId="4D13DF4B" w14:textId="77777777" w:rsidR="007A4693" w:rsidRDefault="00000000">
      <w:r>
        <w:t>Participant Name: ___________________________________________</w:t>
      </w:r>
    </w:p>
    <w:p w14:paraId="0E6A2135" w14:textId="77777777" w:rsidR="007A4693" w:rsidRDefault="00000000">
      <w:r>
        <w:t>Parent/Guardian Name (if under 18): ___________________________</w:t>
      </w:r>
    </w:p>
    <w:p w14:paraId="1888A361" w14:textId="77777777" w:rsidR="007A4693" w:rsidRDefault="00000000">
      <w:r>
        <w:t>Date: ___________________________</w:t>
      </w:r>
    </w:p>
    <w:p w14:paraId="4CF091C3" w14:textId="77777777" w:rsidR="007A4693" w:rsidRDefault="007A4693"/>
    <w:p w14:paraId="4414B14B" w14:textId="77777777" w:rsidR="007A4693" w:rsidRDefault="00000000">
      <w:r>
        <w:t xml:space="preserve">I hereby grant permission to the </w:t>
      </w:r>
      <w:r w:rsidRPr="00BA5834">
        <w:rPr>
          <w:b/>
          <w:bCs/>
        </w:rPr>
        <w:t>Your Club’s Name Here</w:t>
      </w:r>
      <w:r>
        <w:t>, its officers, members, representatives, and authorized agents to take photographs and/or video recordings of me (or my child/minor listed above) during events, programs, and activities sponsored or affiliated with the Your Club’s Name Here.</w:t>
      </w:r>
    </w:p>
    <w:p w14:paraId="4DA4F7CB" w14:textId="77777777" w:rsidR="006E0B43" w:rsidRDefault="006E0B43"/>
    <w:p w14:paraId="4FA5177C" w14:textId="67BCB628" w:rsidR="007A4693" w:rsidRDefault="00000000">
      <w:r>
        <w:t>I understand and agree that these photographs, video recordings, and/or digital images may be used in the following ways, including but not limited to:</w:t>
      </w:r>
    </w:p>
    <w:p w14:paraId="0B82C312" w14:textId="77777777" w:rsidR="007A4693" w:rsidRDefault="00000000">
      <w:r>
        <w:t>- Social media platforms (e.g., Facebook, Instagram, Twitter)</w:t>
      </w:r>
    </w:p>
    <w:p w14:paraId="328246E8" w14:textId="77777777" w:rsidR="007A4693" w:rsidRDefault="00000000">
      <w:r>
        <w:t>- Club newsletters and email communications</w:t>
      </w:r>
    </w:p>
    <w:p w14:paraId="4AE7030E" w14:textId="77777777" w:rsidR="007A4693" w:rsidRDefault="00000000">
      <w:r>
        <w:t>- Printed promotional materials</w:t>
      </w:r>
    </w:p>
    <w:p w14:paraId="1B6D0296" w14:textId="77777777" w:rsidR="007A4693" w:rsidRDefault="00000000">
      <w:r>
        <w:t>- Press releases and news articles</w:t>
      </w:r>
    </w:p>
    <w:p w14:paraId="4008E772" w14:textId="77777777" w:rsidR="007A4693" w:rsidRDefault="00000000">
      <w:r>
        <w:t>- Online and printed advertisements</w:t>
      </w:r>
    </w:p>
    <w:p w14:paraId="30A3C7AC" w14:textId="77777777" w:rsidR="007A4693" w:rsidRDefault="00000000">
      <w:r>
        <w:t>- Fundraising campaigns</w:t>
      </w:r>
    </w:p>
    <w:p w14:paraId="162FE15C" w14:textId="77777777" w:rsidR="007A4693" w:rsidRDefault="00000000">
      <w:r>
        <w:t>- Public displays or presentations</w:t>
      </w:r>
    </w:p>
    <w:p w14:paraId="45E55206" w14:textId="77777777" w:rsidR="007A4693" w:rsidRDefault="00000000">
      <w:r>
        <w:t xml:space="preserve">- The official website of the </w:t>
      </w:r>
      <w:r w:rsidRPr="00BA5834">
        <w:rPr>
          <w:b/>
          <w:bCs/>
        </w:rPr>
        <w:t>Your Club’s Name Here</w:t>
      </w:r>
    </w:p>
    <w:p w14:paraId="30A93E03" w14:textId="77777777" w:rsidR="006E0B43" w:rsidRDefault="006E0B43"/>
    <w:p w14:paraId="57B90141" w14:textId="39C40965" w:rsidR="007A4693" w:rsidRDefault="00000000">
      <w:r>
        <w:t>I further acknowledge and agree that:</w:t>
      </w:r>
    </w:p>
    <w:p w14:paraId="6F71EE61" w14:textId="77777777" w:rsidR="007A4693" w:rsidRDefault="00000000">
      <w:r>
        <w:lastRenderedPageBreak/>
        <w:t xml:space="preserve">- All such photographs, video recordings, and digital images shall become the property of the </w:t>
      </w:r>
      <w:r w:rsidRPr="00BA5834">
        <w:rPr>
          <w:b/>
          <w:bCs/>
        </w:rPr>
        <w:t>Your Club’s Name Here</w:t>
      </w:r>
      <w:r>
        <w:t>.</w:t>
      </w:r>
    </w:p>
    <w:p w14:paraId="00D3024B" w14:textId="77777777" w:rsidR="007A4693" w:rsidRDefault="00000000">
      <w:r>
        <w:t>- I waive any right to inspect or approve the finished product or materials in which the likeness appears.</w:t>
      </w:r>
    </w:p>
    <w:p w14:paraId="3A0B9EE2" w14:textId="77777777" w:rsidR="007A4693" w:rsidRDefault="00000000">
      <w:r>
        <w:t xml:space="preserve">- There is no time limit on the validity of this release, and I grant the </w:t>
      </w:r>
      <w:r w:rsidRPr="00BA5834">
        <w:rPr>
          <w:b/>
          <w:bCs/>
        </w:rPr>
        <w:t>Your Club’s Name Here</w:t>
      </w:r>
      <w:r>
        <w:t xml:space="preserve"> the right to use these materials in perpetuity.</w:t>
      </w:r>
    </w:p>
    <w:p w14:paraId="6ADB2150" w14:textId="77777777" w:rsidR="007A4693" w:rsidRDefault="00000000">
      <w:r>
        <w:t>- I will not receive any form of compensation for the use of such images or recordings.</w:t>
      </w:r>
    </w:p>
    <w:p w14:paraId="7399DDDD" w14:textId="15819D7A" w:rsidR="007A4693" w:rsidRDefault="00000000">
      <w:r>
        <w:t xml:space="preserve">- I release and hold harmless the </w:t>
      </w:r>
      <w:r w:rsidRPr="00BA5834">
        <w:rPr>
          <w:b/>
          <w:bCs/>
        </w:rPr>
        <w:t>Your Club’s Name Here</w:t>
      </w:r>
      <w:r>
        <w:t>, its members, affiliates, and representatives from any claims, demands, and causes of action which I, my heirs, representatives, executors, administrators, or any other persons acting on my behalf may have because of this authorization.</w:t>
      </w:r>
    </w:p>
    <w:p w14:paraId="70E16563" w14:textId="77777777" w:rsidR="007A4693" w:rsidRDefault="007A4693"/>
    <w:p w14:paraId="11FB7BC8" w14:textId="77777777" w:rsidR="007A4693" w:rsidRDefault="00000000">
      <w:r>
        <w:t>Signature of Participant (or Parent/Guardian if under 18):</w:t>
      </w:r>
    </w:p>
    <w:p w14:paraId="77C86206" w14:textId="77777777" w:rsidR="007A4693" w:rsidRDefault="00000000">
      <w:r>
        <w:t>___________________________________________</w:t>
      </w:r>
    </w:p>
    <w:p w14:paraId="5D656D20" w14:textId="77777777" w:rsidR="007A4693" w:rsidRDefault="00000000">
      <w:r>
        <w:t>Printed Name: ____________________________</w:t>
      </w:r>
    </w:p>
    <w:p w14:paraId="171842AA" w14:textId="56AA36CF" w:rsidR="007A4693" w:rsidRDefault="00000000">
      <w:r>
        <w:t>Phone</w:t>
      </w:r>
      <w:r w:rsidR="00272DD0">
        <w:t xml:space="preserve"> or </w:t>
      </w:r>
      <w:r>
        <w:t>Email (</w:t>
      </w:r>
      <w:r w:rsidR="00272DD0">
        <w:t xml:space="preserve">One is Required) </w:t>
      </w:r>
      <w:r>
        <w:t>______________________________________</w:t>
      </w:r>
    </w:p>
    <w:sectPr w:rsidR="007A46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3725727">
    <w:abstractNumId w:val="8"/>
  </w:num>
  <w:num w:numId="2" w16cid:durableId="128134002">
    <w:abstractNumId w:val="6"/>
  </w:num>
  <w:num w:numId="3" w16cid:durableId="1941331432">
    <w:abstractNumId w:val="5"/>
  </w:num>
  <w:num w:numId="4" w16cid:durableId="102849573">
    <w:abstractNumId w:val="4"/>
  </w:num>
  <w:num w:numId="5" w16cid:durableId="1143278216">
    <w:abstractNumId w:val="7"/>
  </w:num>
  <w:num w:numId="6" w16cid:durableId="79757585">
    <w:abstractNumId w:val="3"/>
  </w:num>
  <w:num w:numId="7" w16cid:durableId="777412542">
    <w:abstractNumId w:val="2"/>
  </w:num>
  <w:num w:numId="8" w16cid:durableId="690570018">
    <w:abstractNumId w:val="1"/>
  </w:num>
  <w:num w:numId="9" w16cid:durableId="66959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7AC"/>
    <w:rsid w:val="0015074B"/>
    <w:rsid w:val="002160EF"/>
    <w:rsid w:val="00272DD0"/>
    <w:rsid w:val="0029639D"/>
    <w:rsid w:val="00326F90"/>
    <w:rsid w:val="00417B57"/>
    <w:rsid w:val="006E0B43"/>
    <w:rsid w:val="007A4693"/>
    <w:rsid w:val="00A5055E"/>
    <w:rsid w:val="00AA1D8D"/>
    <w:rsid w:val="00B47730"/>
    <w:rsid w:val="00BA5834"/>
    <w:rsid w:val="00CB0664"/>
    <w:rsid w:val="00D76050"/>
    <w:rsid w:val="00DA2A6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9F749"/>
  <w14:defaultImageDpi w14:val="300"/>
  <w15:docId w15:val="{44E2311E-2D93-442D-B39D-AC3463BA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DEANNA DYSON</cp:lastModifiedBy>
  <cp:revision>2</cp:revision>
  <dcterms:created xsi:type="dcterms:W3CDTF">2026-01-31T23:57:00Z</dcterms:created>
  <dcterms:modified xsi:type="dcterms:W3CDTF">2026-01-31T23:57:00Z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87b4938e-1fad-4456-8249-8aee569fd530</vt:lpwstr>
  </property>
</Properties>
</file>